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1abc" w14:textId="2df1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июня 2016 года № 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законами Республики Казахстан от 6 апреля 2016 года </w:t>
      </w:r>
      <w:r>
        <w:rPr>
          <w:rFonts w:ascii="Times New Roman"/>
          <w:b w:val="false"/>
          <w:i w:val="false"/>
          <w:color w:val="000000"/>
          <w:sz w:val="28"/>
        </w:rPr>
        <w:t>«О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23 апреля 2014 года № 182 «Об утверждении Положения о Комитете по государственным закупкам Министерства финансов Республики Казахстан» (зарегистрированный в Реестре государственной регистрации нормативных правовых актов по № 9405, опубликованный в информационно-правовой системе «Әділет» от 13 мая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апреля 2015 года № 270 «О внесении изменений в приказ Заместителя Премьер-Министра Республики Казахстан – Министра финансов Республики Казахстан от 23 апреля 2014 года № 182 «Об утверждении Положения о Комитете по государственным закупкам Министерства финансов Республики Казахстан» (зарегистрированный в Реестре государственной регистрации нормативных правовых актов по № 11016, опубликованный в информационно-правовой системе «Әділет» от 19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закупкам Министерства финансов Республики Казахстан (Абдуллаев К.Н) в установленном законодательном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