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b8f5" w14:textId="c16b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государственным закупкам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2016 года № 276. Утратил силу приказом Первого заместителя Премьер-Министра Республики Казахстан – Министра финансов Республики Казахстан от 24 января 2020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24.01.2020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государственным закупкам Министерства финансов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закупкам Министерства финансов Республики Казахстан (Абдуллаев К.Н.)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информационно-правовой системе "Әділет";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финансов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276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государственным закупкам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финансов Республики Казахстан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государственным закупкам Министерства финансов Республики Казахстан (далее - Комитет) является ведомством Министерства финансов Республики Казахстан, осуществляющим в пределах компетенции центрального исполнительного органа реализационные функции в сфере организации и проведения единых государственных закупок по бюджетным программам и (или) товарам, работам, услугам, определяемым уполномоченным органом.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органах казначейства Министерства финансов Республики Казахстан.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порядке издает правовые акты индивидуального применения, оформляемые приказами председателя Комитета или лица, исполняющего его обязанности.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финансов Республики Казахстан после согласования с Министром финансов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Комитета: 010000, город Нур-Султан, район Сарыарка, проспект Победы, 11.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Первого заместителя Премьер-Министра РК – Министра финансов РК от 24.04.2019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Комитета – республиканское государственное учреждение "Комитет по государственным закупкам Министерства финансов Республики Казахстан".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средств республиканского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Комитета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 Комитета заключается в организации и проведении единых государственных закупок по бюджетным программам и (или) товарам, работам, услугам, определяемым уполномоченным органом.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Комитета является обеспечение организации и проведении единых государственных закупок по бюджетным программам и (или) товарам, работам, услугам, определяемым уполномоченным органом.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государственных закупок по перечню бюджетных программ и (или) товаров, работ, услуг, определяемому уполномоченным органом;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задания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проекта конкурсной документации (аукционной документации)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и утверждение состава конкурсной комиссии (аукционной комиссии);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изменений и (или) дополнений в конкурсную документацию (аукционную документацию);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на веб-портале государственных закупок объявления о проведении государственных закупок;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заказчику запросов и замечаний со стороны лиц, автоматически зарегистрированных на веб-портале государственных закупок,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победителя государственных закупок способом конкурса (аукциона);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исков в суд о признании поставщиков недобросовестными участниками государственных закупок, в случаях предусмотренных законодательством;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формирования и ведение реестров в сфере государственных закупок;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по вопросам организации и проведения государственных закупок;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нормативных правовых актов по вопросам, входящим в компетенцию Комитета, и при наличии прямой компетенции по их утверждению в актах Министерства финансов Республики Казахстан, за исключением нормативных правовых актов, затрагивающих права и свободы человека и гражданина.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внесено изменение на казахском языке, текст на русском языке не изменяется приказом Министра финансов РК от 19.01.2018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принимать в пределах своей компетенции приказы;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предложения по практическому использованию опыта работы зарубежных стран;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информацию для организации и проведения государственных закупок по перечню бюджетных программ и (или) товаров, работ, услуг, определяемому уполномоченным органом, в том числе,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Министром финансов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двух заместителей, которые назначаются на должность и освобождаются от должности ответственным секретарем Министерства финансов Республики Казахстан по представлению председателя Комитета в установленном законодательством порядке.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организует и руководит работой Комитета и несет персональную ответственность за выполнение возложенных на Комитет функций.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осуществляет следующие полномочия: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дисциплинарной ответственности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курирует юридическое подразделение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в пределах лимита штатной численности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финансов РК от 19.01.2018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 время отсутствия Председателя Комитета его обязанности исполняет один из заместителей, определяемый Министром финансов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финансов РК от 19.01.2018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имеет на праве оперативного управления обособленное имущество.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Комитетом, относится к республиканской собственности,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Комитета.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не вправе самостоятельно отчуждать или иным способом распоряжаться закрепленным за ним имуществом.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Комитета осуществляются в соответствии с законодательством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