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d329" w14:textId="67dd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23 июня 2015 года № 379 "Об утверждении Правил осуществления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2016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июня 2015 года № 379 «Об утверждении Правил осуществления государственных закупок» (зарегистрированный в Реестре государственной регистрации нормативных правовых актах под № 11733, опубликованный в ипформационно-правовой системе «Әділет» 31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