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4ce4" w14:textId="e134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финансов Республики Казахстан от 20 января 2014 года № 16 "Об утверждении Правил служебной этики государственных служащих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января 2016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20 января 2014 года № 16 «Об утверждении Правил служебной этики государственных служащих Министерства финансов Республики Казахстан» (зарегистрированный в Реестре государственной регистрации нормативных правовых актов № 9172).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финансов Республики Казахстан (Омарова Г.А.)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