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4d73" w14:textId="d8b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утратившего силу решения Уйгурского районного маслихата от 01 февраля 2016 года № 56-2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 апреля 2016 года № 6-2-12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 управлении и самоуправлении в Республике Казахстан" от 23 января 2001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Уйгурский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"О повышении базовых ставок земельного налога по Уйгурскому району" от 01 февраля 2016 года № 56-2 (внесен в государственный реестр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09 марта 2016 года, опубликовано в газете "Карадала тынысы-Карадала напаси" № 13 (169) 17 марта 2016 года).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