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512a" w14:textId="d2a5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16 сентября 2016 года № 09-594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Талгарского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района Д.Қыдырбек-ұлы.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постановлению акимата Талгарского района от 16.09.2016г. № 09-954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1.от 05 февраля 2015 года № 02-34 "Об организации общественных работ по Талгарскому району" (зарегистрированного в Реестре государственной регистрации нормативных правовых актов от 05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"Талғар" от 20 марта 2015 года №14-15).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 16 апреля 2013 года №04-199 "О внесении изменений в постановление акимата Талгарского района от 24 апреля 2012 года №04-388 "Об установлении квоты рабочих мест для лиц, освобожденных из мест лишения свободы в Талгарском районе" (зарегистрированного в Реестре государственной регистрации нормативных правовых актов от 20 мая 2013 года </w:t>
      </w:r>
      <w:r>
        <w:rPr>
          <w:rFonts w:ascii="Times New Roman"/>
          <w:b w:val="false"/>
          <w:i w:val="false"/>
          <w:color w:val="000000"/>
          <w:sz w:val="28"/>
        </w:rPr>
        <w:t>№2359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"Талғар" от 01 июня 2013 года №22);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 15 ноября 2012 года №11-947 ""Об установлении квоты рабочих мест для несовершеннолетних выпускников интернатных организаций в Талгарском районе" (зарегистрированного в Реестре государственной регистрации нормативных правовых актов от 12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№2240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"Талгар" от 29 декабря 2012 года №52);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 24 апреля 2012 года №04-388 "Об установлении квоты рабочих мест для лиц, освобожденных из мест лишения свободы в Талгарском районе" (зарегистрированного в Реестре государственной регистрации нормативных правовых актов от 28 мая 2012 года </w:t>
      </w:r>
      <w:r>
        <w:rPr>
          <w:rFonts w:ascii="Times New Roman"/>
          <w:b w:val="false"/>
          <w:i w:val="false"/>
          <w:color w:val="000000"/>
          <w:sz w:val="28"/>
        </w:rPr>
        <w:t>№2-18-147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"Талғар"от 09 июня 2012 года №23);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 27 апреля 2011 года №04-339 "Об организации социальных рабочих мест" (зарегистрированного в Реестре государственной регистрации нормативных правовых актов от 11 мая 2011 года </w:t>
      </w:r>
      <w:r>
        <w:rPr>
          <w:rFonts w:ascii="Times New Roman"/>
          <w:b w:val="false"/>
          <w:i w:val="false"/>
          <w:color w:val="000000"/>
          <w:sz w:val="28"/>
        </w:rPr>
        <w:t>№2-18-130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"Талғар" от 21 мая 2011 года №18).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