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c96d" w14:textId="ffc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3 авгсута 2016 года № 294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Сарканского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постановление акимата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Возложить на руководителя государственного учреждения "Отдел занятости и социальных программ Сарканского района" Тертюбаева Оралбека Шабденовича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копии настоящего постановления в Департамент юстиции по Алматинской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информационно-правовой системе "Әділет" и размещение на интернет-ресурсе акимата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Маманбаева Галымжан Канатовича.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Кошанбеков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"03" августа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Постановления акимата Сарканского района признаваемых утратившими силу: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акимата Сарканского района от 16 апреля 2013 года № 213 "Об установлении квоты рабочих мест для лиц, состоящих на учете службы пробации уголовно-инполнительной инспекции, а также лиц, освобожденных из мест лишения свободы в Сарканском районе" (зарегистрирован в Реестре государственной регистрации нормативных правовых актов 13 мая 2013 года </w:t>
      </w:r>
      <w:r>
        <w:rPr>
          <w:rFonts w:ascii="Times New Roman"/>
          <w:b w:val="false"/>
          <w:i w:val="false"/>
          <w:color w:val="000000"/>
          <w:sz w:val="28"/>
        </w:rPr>
        <w:t>№ 2354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акимата Сарканского района от 27 марта 2012 года № 126 "Об установлении квоты рабочих мест для несовершеннолетних выпускников интернатных организаций в Сарканском районе" (зарегистрирован в Реестре государственной регистрации нормативных правовых актов 18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2-17-116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Постановление акимата Сарканского района от 27 марта 2012 года № 127 "Об установлении квоты рабочих мест для инвалидов" (зарегистрирован в Реестре государственной регистрации нормативных правовых актов 18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2-17-117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