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faa5" w14:textId="f10f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Сарканского района от 02 июля 2015 года № 313 "Об утверждении Положения государственного учреждения "Сарканский районный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17 мая 2016 года №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Сарканского района от 02 июля 2015 года № 313 "Об утверждении положения государственного учреждения "Сарканский районный отдел образования" (зарегистрированого в Реестре государственной регистрации нормативных правовых актов от 31 июля 2015 года № 3321, опубликованого в районной газете "Саркан" № 35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"Сарканский районный отдел образования" Имангазиевой Панар Анварбековне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копии настоящего постановление в Департамент юстиции по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официальное опубликование настоящего постановления в информационно-правовой системе "Әділет" и размещение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Маманбаева Галымжана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Кошанбеков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