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ca16" w14:textId="791c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Панфиловского района от 27 октября 2015 года № 10-11 "Об образовании избирательных участков для проведения голосования и подсчета голосов в Панфиловском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района Алматинской области от 01 октября 2016 года № 10-04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акима Панфиловского района от 27 окртября 2015 года № 10-11 "Об образовании избирательных участков для проведения голосования и подсчета голосов в Панфиловском районе" (зарегистрированного в Реестре государственной регистрации нормативных правовых актов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"Жаркент өңірі" №468 от 05 ноября 205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ностоящего решения возложить на руководителя аппарата акима района Садыкова Аскара 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