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6efe" w14:textId="3b36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№ 750 Панфиловского районного акимата "Об утверждении Положения государственного учреждения "Отдел жилищно-коммунального хозяйства и жилищной инспекции Панфиловского района" от 10 сентября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19 сентября 2016 года № 481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акимат Панфиловского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Панфиловского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государственного учреждения "Отдел жилищно-коммунального хозяйства и жилищной инспекции Панфиловского района" от </w:t>
      </w:r>
      <w:r>
        <w:rPr>
          <w:rFonts w:ascii="Times New Roman"/>
          <w:b w:val="false"/>
          <w:i w:val="false"/>
          <w:color w:val="000000"/>
          <w:sz w:val="28"/>
        </w:rPr>
        <w:t>10 сентября 2015 года № 750 (внесен в государственный Реестр нормативных правовых актов № 3481 от 14 октября 2015 года, опубликовано в газете "Жаркент онири" № 39 от 18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постоновления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акима района Садыкова Аскара Джумахановича.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