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3c54" w14:textId="41f3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от 07 июля 2015 года № 659 "Об утверждении Положения государственного учреждения "Отдел финансов Панфиловского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16 сентября 2016 года № 475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07 июля 2015 года №659 "Об утверждении Положения государственного учреждения "Отдел финансов Панфиловского района" (зарегистрированного в Реестре государственной регистрации нормативных правовых актов от 06 августа 2015 года №3328, опубликованного в районной газете "Жаркент өңірі" от 21 августа 2015 года №35 (8773)).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Садыкову Аскар Джумахановичу.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