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05c1" w14:textId="15a0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03 августа 2015 года № 700 "Об утверждении Положения государственного учреждения "Отдел предпринимательства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14 сентября 2016 года №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03 августа 2015 года № 700 "Об утверждении Положения государственного учреждения "Отдел предпринимательства Панфиловского района" (зарегистрировано в Реестре государственной регистрации нормативно-правовых актов 04 сентября 2015 года № 3377, опубликовано в газете "Жаркент онири" 18 сентября 2015 года №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