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9ba70" w14:textId="cf9ba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Панфиловского района от 11 августа 2015 года № 716 Об утверждении Положения государственного учреждения "Отдел пассажирского транспорта и автомобильных дорог Панфиловского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Алматинской области от 13 сентября 2016 года № 467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от 6 апреля 2016 года, акимат Панфиловского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Панфиловского района от 11 августа 2015 года № 716 Об утверждении Положения государственного учреждения "Отдел пассажирского транспорта и автомобильных дорог Панфиловского района" (зарегистрированного в Реестре государственной регистрации нормативно правовых актов от 11 сентября 2015 года № 3399, опубликованного в газете "Жаркент онири" от 25 сентября 2015 года № 40).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и вводится в действие по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истечении тридцати календарных дней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аппарата акима района Садыкова Аскара Джумахановича.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Курбанов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