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3cf4" w14:textId="97b3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№ 825 Панфиловского района акимата "Об утверждении Положения государственного учреждения "Отдел сельского хозяйства Панфиловского района" от 21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09 сентября 2016 года № 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16 апреля 2016 года,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"Об утверждении Положения государственного учреждения "Отдел сельского хозяйства Панфиловского района" от 21 октября 2015 года № 825 (внесен в государственный Реестр нормативных правовых актов № 3578 от 23 октября 2015 года, опубликовано в газете "Жаркент онири" 51 от 04 декабря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Құрбанов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