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80b6" w14:textId="8018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26 августа 2014 года № 932 "Об утверждении Положения государственного Учереждения "Отдел строительства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31 августа 2016 года №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Панфиловского района от 26 августа 2014 года №932 "Об утверждении Положения государственного учереждения "Отдел строительства Панфиловского района" (зарегистрированного в Реестре государственной регистрации нормативных провавых актов от 07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өңірі" от 08.11.2014г. №46 (8732)).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учереждения "Отдел строительства Панфиловского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Садыкову Аскар Жумахановичу.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