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c5d52" w14:textId="11c5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Панфиловского района от 15 июня 2015 года № 435 "Об утверждении Положения государственного учреждения "Отдел внутренней политики Панфиловского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Алматинской области от 24 августа 2016 года № 444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Панфиловского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</w:t>
      </w:r>
      <w:r>
        <w:rPr>
          <w:rFonts w:ascii="Times New Roman"/>
          <w:b/>
          <w:i w:val="false"/>
          <w:color w:val="000000"/>
          <w:sz w:val="28"/>
        </w:rPr>
        <w:t>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Панфиловского района от 15 июня 2015 года № 435 "Об утверждении Положения государственного учреждения "Отдел внутренней политики Панфиловского района" (зарегистрированного в Реестре государственной регистрации нормативных правовых актов от 17 июля 2015 года № 3289, опубликованного в районной газете "Жаркент онири" № 25 (8763) от 13 июня 2015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Магрупову Розу Азаматовну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