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9635" w14:textId="91f9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25 апреля 2016 года № 4-25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</w:t>
      </w:r>
      <w:r>
        <w:rPr>
          <w:rFonts w:ascii="Times New Roman"/>
          <w:b w:val="false"/>
          <w:i w:val="false"/>
          <w:color w:val="000000"/>
          <w:sz w:val="28"/>
        </w:rPr>
        <w:t xml:space="preserve">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нормативно правовые акты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Л.Нусипкожаева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Райымбекского районного маслихата от "25" апреля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4-25 О признании утратившими силу нормативных правовых актов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754"/>
        <w:gridCol w:w="2441"/>
        <w:gridCol w:w="1684"/>
        <w:gridCol w:w="2113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решении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месяц, год, номер принятого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месяц, год и номер регистрации в органах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 год и номер опублико-вания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бюджете Райымбекского района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декабря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40- 205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11.01.2015 г. газете "Хантәңірі"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решение Райымбекского районного маслихата от 19 декабря 2014 года № 40-205 "О бюджете Райымбекского района на 2015-2017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февраля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41-212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16.02.2015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28.02.2015 г. газете "Хантәңірі"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решение Райымбекского районного маслихата от 19 декабря 2014 года № 40-205 ""О бюджете Райымбекского района на 2015-2017 годы""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10.06.2015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18.06.2015 г. газете "Хантәңірі"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решение Райымбекского районного маслихата от 19 декабря 2014 года № 40-205 ""О бюджете Райымбекского района на 2015-2017 годы""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сентября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25.09.2015 г. газете "Хантәңірі"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решение Райымбекского районного маслихата от 19 декабря 2014 года № 40-205 ""О бюджете Райымбекского района на 2015-2017 годы""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ноября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04.12.2015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"Хантәңірі"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решение Райымбекского районного маслихата от 19 декабря 2014 года № 40-205 ""О бюджете Райымбекского района на 2015-2017 годы""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14.12.2015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"Хантәңірі"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