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a53e" w14:textId="588a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Каратальского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апреля 2016 года № 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от 6 марта 2016 года,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некоторых решений Каратальского районного маслихата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Р.Ахметченов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"27" апреля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3-16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</w:t>
      </w:r>
      <w:r>
        <w:rPr>
          <w:rFonts w:ascii="Times New Roman"/>
          <w:b/>
          <w:i w:val="false"/>
          <w:color w:val="000000"/>
        </w:rPr>
        <w:t xml:space="preserve">Некоторых решений Каратальского районного </w:t>
      </w:r>
      <w:r>
        <w:rPr>
          <w:rFonts w:ascii="Times New Roman"/>
          <w:b/>
          <w:i w:val="false"/>
          <w:color w:val="000000"/>
        </w:rPr>
        <w:t>маслихата утратившие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Каратальского районного маслихата от 19 декабря 2014 года № 39-161 "О районном бюджете Каратальского района на 2015-2017 годы" (зарегистрированного в Реестре нормативных правовых актов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"Каратал" от 9 января 2015 года № 2 (7318).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Каратальского районного маслихата от 9 февраля 2015 года № 41-170 "О внесении изменений в решение Каратальского районного маслихата от 19 декабря 2014 года № 39-161 "О районном бюджете Каратальского района на 2015-2017 годы" (зарегистрированного в Реестре нормативных правовых актов от 12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"Каратал" от 20 февраля 2015 года № 8(7324)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Каратальского районного маслихата от 26 мая 2015 года № 46-185 "О внесении изменений в решение Каратальского районного маслихата от 19 декабря 2014 года № 39-161 "О районном бюджете Каратальского района на 2015-2017 годы" (зарегистрированного в Реестре нормативных правовых актов от 10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3215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"Каратал" от 19 июня 2015 года № 25(7341).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Каратальского районного маслихата от 4 сентября 2015 года № 50-213 "О внесении изменений в решение Каратальского районного маслихата от 19 декабря 2014 года № 39-161 "О районном бюджете Каратальского района на 2015-2017 годы" (зарегистрированного в Реестре нормативных правовых актов от 15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"Каратал" от 24 сентября 2015 года № 39 (7355).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Решение Каратальского районного маслихата от 6 ноября 2015 года № 52-218 "О внесении изменений в решение Каратальского районного маслихата от 19 декабря 2014 года № 39-161 "О районном бюджете Каратальского района на 2015-2017 годы" (зарегистрированного в Реестре нормативных правовых актов от 17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3554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"Каратал" от 20 ноября 2015 года № 47(7363).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Решение Каратальского районного маслихата от 9 декабря 2015 года № 53-224 "О внесении изменений в решение Каратальского районного маслихата от 19 декабря 2014 года № 39-161 "О районном бюджете Каратальского района на 2015-2017 годы" (зарегистрированного в Реестре нормативных правовых актов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3620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"Каратал" от 25 декабря 2015 года № 52(7368).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