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5bb6" w14:textId="a725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19 июня 2015 года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14 сентября 2016 года №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района от 19 июня 2015 года № 336 "Об утверждении Положения государственного учреждения "Отдел физической культуры и спорта Каратальского района" (зарегистрированное в Реестре государственной регистрации нормативных правовых актов от 22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3301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газете "Каратал" от 14 августа 2015 года за номером № 33 (7349).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Байтаеву Кульпаш Измухановну.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