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0a36" w14:textId="bcf0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25 августа 2015 года № 8-679 "Об утверждении Положения государственного учреждения Отдел пассажирского транспорта и автомобильных дорог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28 сентября 2016 года № 9-1482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25 августа 2015 года № 8-679 "Об утверждении Положения государственного учреждения "Отдел пассажирского транспорта и автомобильных дорог Карасайского района" (зарегестрировано в Реестре государственной регистрации нормативно-правовых актов 02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04 декабря 2015 № 50(8168).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Амиргалиева Мадияра Орынтаевича.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