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95c5" w14:textId="9ce9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Карасайского района от 16 марта 2004 года № 3-403 "Об утверждении Правил использования средств из резерва акимата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19 сентября 2016 года № 9-1432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6 апреля 2016 года,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 постановление акимата Карасайского района от 16 марта 2004 года № 3-403 "Об утверждении Правил использования средств из резерва акимата района" (зарегистрировано в Реестре государственной регистрации нормативно-правовых актов 22 апреля 2004 года № 1575).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Н.Жұмәділ.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