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46ce" w14:textId="e2f4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№10-884 от 06 ноября 2015 года "Об утверждении Положения государственного учреждения "Отдел внутренней политики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19 сентября 2016 года № 9-1431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06 ноября 2015 года №10-884 "Об утверждении Положения государственного учреждения "Отдела внутренней политики Карасайского района" (зарегистрировано в Реестре государственной регистрации нормативно-правовых актов 06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20 ноября 2015 года №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Карасайского района Назарбаеву Айжан Нурдильдаевну.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