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0178b" w14:textId="4e017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Карасайского района от 7 октября 2015 года № 10-895 "Об утверждении Положения государственного учреждения "Аппарат акима Райымбекского сельского округа Карасайского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Карасайского района Алматинской области от 14 сентября 2016 года № 9-1423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Карасайского района 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постановление акимата Карасайского района от 7 октября 2015 года № 10-895 "Об утверждении Положения государственного учреждения "Аппарат акима Райымбекского сельского округа Карасайского района" (зарегистрированное в Реестре государственной регистрации нормативных правовых актов от 6 ноября 2015 года за </w:t>
      </w:r>
      <w:r>
        <w:rPr>
          <w:rFonts w:ascii="Times New Roman"/>
          <w:b w:val="false"/>
          <w:i w:val="false"/>
          <w:color w:val="000000"/>
          <w:sz w:val="28"/>
        </w:rPr>
        <w:t>№ 3533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в газете "Заман Жаршысы" от 13 ноября 2015 года за № 47).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Амиргалиева Мадияра Орынтаевича.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Бигельдиев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