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5b33" w14:textId="290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04 августа 2015 года "Об утверждении Положения государственного учреждения "Отдел занятости и социальных программ Карасайского района" № 8-630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14 сентября 2016 года № 9-1418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04 августа 2015 года "Об утверждении Положения государственного учреждения "Отдел занятости и социальных программ Карасайского района" № 8-630 (зарегистрировано в Реестре государственной регистрации нормативных правовых актов от 04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24 сентября 2015 года № 40 (8158).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М. Амиргалиева.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