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6778" w14:textId="6a06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21 июля 2016 года №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постановлением Правительства Республики Казахстан от 25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правового мониторинга нормативных правовых актов"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некоторые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июля 2016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7 декабря 2012 года № 11-1219 "Об установлении квоты рабочих мест для лиц, состоящих на учете службы пробации уголовно-исполнительной инспекции, а также лиц, освобожденных из мсет лишения свободы, и для несовершеннолетних выпускников интернатных организаций в Илийском районе" (зарегистрированного в Реестре государственной регистрации нормативных правовых актов от 26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2254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"Іле таны" от 18 марта 2013 года №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15 апреля 2013 года № 3-676 "Об установлении дополнительного перечня лиц, относящихся к целевым группам" (зарегистрированного в Реестре государственной регистрации нормативных правовых актов от 15 мая 2013 года </w:t>
      </w:r>
      <w:r>
        <w:rPr>
          <w:rFonts w:ascii="Times New Roman"/>
          <w:b w:val="false"/>
          <w:i w:val="false"/>
          <w:color w:val="000000"/>
          <w:sz w:val="28"/>
        </w:rPr>
        <w:t>№ 2355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"Іле таны" от 29 мая 2013 года № 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 5 августа 2013 года № 7-1318 "Об установлении квоты рабочих мест для инвалидов" (зарегистрированного в Реестре государственной регистрации нормативных правовых актов от 29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2425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"Іле таны" от 27 сентября 2013 года № 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 12 мая 2014 года № 5-410 "О внесении изменений в постановление акимата Илийского района от 7 декабря 2012 года № 11-1219 "Об установлении квоты рабочих мест для лиц, состоящих на учете службы пробации уголовно-исполнительной инспекции, а также лиц, освобожденных из мсет лишения свободы, и для несовершеннолетних выпускников интернатных организаций в Илийском районе"" (зарегистрированного в Реестре государственной регистрации нормативных правовых актов от 30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2739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"Іле таны" от 13 июня 2014 года № 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 20 июня 2014 года № 6-676 "Об организации общественных работ по Илийскому району" (зарегистрированного в Реестре государственной регистрации нормативных правовых актов от 11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2770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"Іле таны" от 25 июля 2014 года №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