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edd" w14:textId="a0e5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Жамбылского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26 сентября 2016 года № 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 " и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правового мониторинга нормативных правовых актов"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некоторые постановления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сентября 2016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от 2 марта 2012 года № 144 "Об установлении дополнительного перечня лиц, относящихся к целевым группам" (зарегистрированного в Реестре государственной регистрации нормативных правовых от 19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2-7-134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"Атамекен от 04 апреля 2012 года №14 ( 5593));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 1 июля 2014 года № 448 "Об организации общественных работ по Жамбылскому району" зарегистированного в Реестре государственной регистрации нормативных правовых актов от 24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2782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"Атамекен" от 26 июля 2014 года № 30 (5710)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Об утверждении Положения государственного учреждения "Отдел ветеринарии Жамбылского района" от 18 марта 2015 года № 249 (зарегистрированного в Реестре государственной регистрации нормативных правовых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"Атамекен от 1 мая 2015 года № 18 (5750);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"Об организации и проведении работ по идентификации сельскохозяйственных животных по Жамбылскому району" от 18 марта 2015 года № 250 (зарегистрированного в Реестре государственной регистрации нормативных правовых от 16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"Атамекен от 25 апреля 2015 года № 17 (5749 )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Об утверждении положений государственных учреждений "Аппарат акима Актерекского сельского округа Жамбылского района", "Аппарат акима Аксенгирского сельского округа Жамбылского района", "Аппарат акима Аккайнарского сельского округа Жамбылского района " от 8 июня 2015 года № 394 (зарегистрированного в Реестре государственной регистрации нормативных правовых от 24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газете "Атамекен от 24 июля 2015 года № 30 (5762);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Об утверждении Положения государственного учреждений "Аппарат акима Жамбылского района " от 24 июля 2015 года № 534 (</w:t>
      </w:r>
      <w:r>
        <w:rPr>
          <w:rFonts w:ascii="Times New Roman"/>
          <w:b w:val="false"/>
          <w:i w:val="false"/>
          <w:color w:val="000000"/>
          <w:sz w:val="28"/>
        </w:rPr>
        <w:t>3362</w:t>
      </w:r>
      <w:r>
        <w:rPr>
          <w:rFonts w:ascii="Times New Roman"/>
          <w:b w:val="false"/>
          <w:i w:val="false"/>
          <w:color w:val="000000"/>
          <w:sz w:val="28"/>
        </w:rPr>
        <w:t>); и опубликованного в газете "Атамекен от 24 сентября 2015 года № 39 (5771);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Об утверждении Положения государственного учреждения "Отдел экономики и бюджетного планирования Жамбылского района" от 12 октября 2015 года № 618 (зарегистрированного в Реестре государственной регистрации нормативных правовых от 12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3476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Об утверждении положения государственного учреждения "Отдел образования Жамбылского района Алматинской области " от 01 октября 2015 года № 662 (зарегистрированного в Реестре государственной регистрации нормативных правовых от 05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3527</w:t>
      </w:r>
      <w:r>
        <w:rPr>
          <w:rFonts w:ascii="Times New Roman"/>
          <w:b w:val="false"/>
          <w:i w:val="false"/>
          <w:color w:val="000000"/>
          <w:sz w:val="28"/>
        </w:rPr>
        <w:t>); и опубликованного в газете "Атамекен от 26 ноября 2015 года № 47 (5779);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