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a46b" w14:textId="17ba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27 июня 2016 года № 29-421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 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постановления акимата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города Талдыкорган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июня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6 февраля 2012 года № 3-85 "Об установлении квоты рабочих мест для лиц, освобождҰнных из мест лишения свободы и для несовершеннолетних выпускников интернатных организаций по городу Талдыкорган" (зарегистрированного в Реестре государственной регистрации нормативных правовых актов от 22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 2-1-155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8 марта 2012 года №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19 марта 2012 года № 7-218 "Об установлении дополнительного перечня лиц, относящихся к целевым группам" (зарегистрированного в Реестре государственной регистрации нормативных правовых актов от 10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2-1-158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13 апреля 2012 года №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 21 мая 2012 года № 16-516 "Об установлении квоты рабочих мест для инвалидов" (зарегистрированного в Реестре государственной регистрации нормативных правовых актов от 11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2-1-165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15 июня 2012 года № 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 5 декабря 2012 года № 38-1215 "О внесении изменений в постановление акимата города Талдыкорган от 06 февраля 2012 года № 3-85 "Об установлении квоты рабочих мест для лиц, освобождҰнных из мест лишения свободы и для несовершеннолетних выпускников интернатных организаций по городу Талдыкорган" (зарегистрированного в Реестре государственной регистрации нормативных правовых актов от 13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2245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28 декабря 2012 года № 52);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 29 декабря 2014 года № 39-1393 "Об организации общественных работ по городу Талдыкорган" (зарегистрированного в Реестре государственной регистрации нормативных правовых актов от 23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3006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30 января 2015 года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