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cc96" w14:textId="447c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№43-250 от 27 марта 2015 года "Об утверждении Положения государственного учреждения "Аппарат Алматинского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июля 2016 года № 7-43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Правилами проведения правового мониторинга нормативных правовых актов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августа 2011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Алматинского областного маслихата № 43-250 от 27 марта 2015 года "Об утверждении Положения государственного учреждения "Аппарат Алматинского областного маслихата"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(зарегистрированное Департаментом юстиции Алматинской области в реестре государственной регистрации нормативных правовых актов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 "Жетысу" от 26 мая 2015 года №59 и "Огни Алатау" от 27 мая 2015 года №59).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