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bbf8a" w14:textId="3abbf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02 сентября 2016 года № 453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 силу следующие постановления акимата Алматинской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Постановление акимата Алматинской области от 13 июля 2015 года № 305 "Об утверждении нормативов субсидий" (зарегистрированного в Реестре государственной регистрации нормативных правовых актов от 21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3294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опубликованного в газетах "Жетысу" 23 июля 2015 года № 83 и "Огни Алатау" 23 июля 2015 года № 85).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Постановление акимата Алматинской области от 25 сентября 2015 года № 428 "Об утверждении регламентов государственных услуг в сфере технической инспекции" (зарегистрированного в Реестре государственной регистрации нормативных правовых актов от 4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3542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опубликованного в газетах "Жетысу" 15 декабря 2015 года № 139-140 и "Огни Алатау" 15 декабря 2015 года № 139-140).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Постановление акимата Алматинской области от 28 октября 2015 года № 473 "О внесении изменений и дополнений в постановление акимата области от 13 июля 2015 года № 305 "Об утверждении нормативов субсидий" (зарегистрированного в Реестре государственной регистрации нормативных правовых актов от 29 октября 2015 года № 3508 и опубликованного в газетах "Жетысу" 14 ноября 2015 года № 128 и "Огни Алатау" 14 ноября 2015 года № 128).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"Управление сельского хозяйства Алматинской области" опубликование настоящего постановления в официальных и периодических печатных изданиях, а также на интернет – ресурсе, определяемом Правительством Республики Казахстан и на интернет – ресурсе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С. Бескемпирова.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