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7821" w14:textId="f357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20 марта 2015 года № 147 "Об утверждении Положения государственного учреждения "Управление физической культуры и спорта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16 июня 2016 года №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Алматинской области "Об утверждении Положения государственного учреждения "Управление физической культуры и спорта Алматинской области" от 20 марта 2015 года № 147 (зарегистрировано в Реестре государственной регистрации нормативных правовых актов от 16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3140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газетах "Жетысу" и "Огни Алатау" от 19 мая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ГУ "Управление физической культуры и спорта Алматинской области" в установленном законодательством Республики Казахстан порядке в недельный срок: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известить органы юстиции Алматинской области о принятии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принять меры по опубликованию настоящего постановления в официальных печатных изданиях.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Турдалиева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Баталов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