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4ec3" w14:textId="c154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25 декабря 2014 года № 471 "Об утверждении Положения государственного учреждения "Управление образования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07 июня 2016 года № 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Алматинской области от 25 декабря 2014 года № 471 "Об утверждении Положения государственного учреждения "Управление образования Алматинской области" (зарегистрированного в реестре государственной регистрации нормативных правовых актов 27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3009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газетах "Жетысу" от 19 мая 2015 года № 55, "Огни Алатау" от 19 мая 2015 года № 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ГУ "Управление образования Алматинской области" в установленном законодательством Республики Казахстан порядке в недельный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известить органы юстиции Алматинской области о принятии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принять меры по опубликованию настоящего постановления в официальных печатных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Унербаева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