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8d1e" w14:textId="f6d8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23 января 2015 года № 35 "Об утверждении Положения государственного учреждения "Управление государственного архитектурно-строительного контроля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07 июня 2016 года № 284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 постановление акимата Алматинской области "Об утверждении Положения государственного учреждения "Управление государственного архитектурно-строительного контроля Алматинской области" от 23 января 2015 года № 35 (зарегистрировано в Реестре государственной регистрации нормативных правовых актов от 2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3015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газетах "Жетысу" и "Огни Алатау" от 30 марта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"Управление государственного архитектурно-строительного контроля Алматинской области"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Алматинской области Абдраймова Г.Р.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