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e194" w14:textId="459e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10 февраля 2015 года № 71 "Об утверждении Положения государственного учреждения "Управление природных ресурсов и регулирования природопользования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10 февраля 2015 года № 71 "Об утверждении Положения государственного учреждения "Управление природных ресурсов и регулирования природопользования Алматинской области" (зарегистрированного в Реестре государственной регистрации нормативных правовых актов от 13 марта 2015 года № 3097, опубликованного в газетах "Жетісу" № 35(18023) , "Огни Алатау" № 35(16972) от 28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Управления опубликование настоящего постановления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его подписания и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