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cba42" w14:textId="6fcba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 Министра юстиции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28 сентября 2016 года № 809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«О правовых актах»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следующие приказы Министра юстиции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«Об утверждении Правил предоставления в органы юстиции перечней принятых приказов министров Республики Казахстан и иных руководителей центральных государственных органов, их ведомств, постановлений центральных государственных органов, Центральной избирательной комиссии, решений маслихатов, а также постановлений акиматов и решений акимов за прошедший квартал и их изучения»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26 сентября 2011 года № 321 (зарегистрированный в Реестре государственной регистрации нормативных правовых актов за № 7231, опубликованный 2 ноября 2011 года в газете «Казахстанская правда»);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"О внесении изменений в приказ Министра юстиции Республики Казахстан от 26 сентября 2011 года № 321 "Об утверждении Правил предоставления в органы юстиции перечней принятых приказов министров Республики Казахстан и иных руководителей центральных государственных органов, постановлений центральных государственных органов, Центральной избирательной комиссии, решений маслихатов, а также постановлений акиматов и решений акимов за прошедший квартал и их изучения"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16 июля 2015 года № 398 (зарегистрированный в Реестре государственной регистрации нормативных правовых актов за № 11703, опубликованный 10 сентября 2015 года в информационно-правовой системе "Әділет").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регистрации нормативных правовых актов Министерства юстиции Республики Казахстан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недельный срок со дня его подписания направление копии настоящего приказа в источники официального опубликования и Республиканское государственное предприятие на праве хозяйственного ведения «Республиканский центр правовой информации» Министерства юстиции Республики Казахстан для включения в Эталонный контрольный банк нормативных правовых актов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М. Бекетаев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