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740b48" w14:textId="3740b4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приказа Министра юстиции Республики Казахстан от 20 ноября 2013 года № 362 "Об утверждении Правил служебной этики государственных служащих органов юстиции Республики Казахстан"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юстиции Республики Казахстан от 7 июня 2016 года № 408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50 Закона Республики Казахстан от 6 апреля 2016 года «О правовых актах»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Признать утратившим силу 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юстиции Республики Казахстан от 20 ноября 2013 года № 362 «Об утверждении Правил служебной этики государственных служащих органов юстиции Республики Казахстан» (зарегистрированный в Реестре государственной регистрации нормативных правовых актов за № 8964, опубликованный в газете «Казахстанская правда» от 05.02.2014г. № 24 (27645)).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Департаменту кадровой службы Министерства юстиции Республики Казахстан в установленном законодательством порядке обеспечить: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в недельный срок со дня его подписания направление копии настоящего приказа в информационно–правовую систему «Әділет» и Республиканское государственное предприятие на праве хозяйственного ведения «Республиканский центр правовой информации» Министерства юстиции Республики Казахстан для включения в Эталонный контрольный банк нормативных правовых актов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интернет–ресурсе Министерства юстиции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Настоящий приказ вступает в силу со дня подписания.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Министр юстиции                            Б. Имашев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