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e9cf" w14:textId="3b2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25 февраля 2016 года № 51н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2016 года № 105-Н. Утратил силу приказом Министра юстиции Республики Казахстан от 01 ноября 2016 года № 370-Н.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Министра юстиции РК от 01.11.2016 № 370-Н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