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82d1" w14:textId="d8b8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января 2016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2015 года № 108 «Об утверждении цен на работы, услуги, производимые и (или) реализуемые Республиканским государственным предприятием «Центр по недвижимости» Министерства юстиции Республики Казахстан по государственному техническому обследованию зданий, сооружений и (или) их составляющих, по определению стоимости объектов налогообложения» (зарегистрированный в Реестре государственной регистрации нормативных правовых актов № 10419, опубликованный в информационно-правовой системе нормативных правовых актов Республики Казахстан «Әділет» от 15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марта 2015 года № 192 «Об утверждении цен на работы, услуги, производимые и (или) реализуемые республиканским государственным предприятием «Центр по недвижимости» Министерства юстиции Республики Казахстан» (зарегестрированный в Реестре государственной регистрации нормативных правовых актов № 11190, опубликованный в информационно-правовой системе нормативных правовых актов Республики Казахстан «Әділет» от 12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Департамент регистрации нормативных правовых актов и в Республиканское государственное предприятие на праве хозяйственного ведения «Республиканской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марта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____ » ____________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