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6e9" w14:textId="59b5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22 февраля 2016 года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Казакстан от 24 марта 1998 года № 213 "О нормативных правовых актах",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районного маслихата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и ставок единого земельного налога на не используемые земли сельскохозяйственного назначения по Шалкарскому району" (Зарегистрированного в ресстре государственной регистрации нормативных правовых актов за № 4379, опубликованного в газете "Шежірелі өлке" 23 июля 2015 года № 31 (696))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решение районного маслихата от 25 декабря 2015 года № 256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Шалкарского района Актюбинской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решение районного маслихата от 22 января 2013 года № 58 Положение о Государственном учреждении "Аппарата Шалкарского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