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c1ac" w14:textId="c46c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Кудуксайского сельского округа Хромтауского района № 5 от 10 декабря 2015 года "Об установлении ограничительных мероприятий на территории крестьянского хозяйства "Даулет" Кудуксайского сельского округа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Кудуксайского сельского округа Хромтауского района Актюбинской области от 27 сентября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за № 15-2/568 от 26 сентября 2016 года аким Кудуксайского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Кудуксайского сельского округа Хромтауского района от 10 декабря 2015 года № 5 "Об установлении ограничительных мероприятий на территории крестьянского хозяйства "Даулет" Кудуксайского сельского округа Хромтауского района" (зарегистрированное в Реестре государственной регистрации нормативных правовых актов № 4663, опубликованное в районной газете "Хромтау" за № 46 от 19 ноября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главного специалиста аппарата акима округа Баймешова А.М..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Кудуксайского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Изтлеуов Н.С.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