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a075" w14:textId="db3a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постановлении акимата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11 мая 2016 года №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за №148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480-V "О правовых актах"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1.Признать утратившим силу некоторых постановлении акимата Хромтауского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Направить копии данного постановления заинтересованным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от 11 мая 2016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постановлений "О признании утратившим силу некоторых постановлении акимата Хромтауского района"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127"/>
        <w:gridCol w:w="3117"/>
        <w:gridCol w:w="7592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27.01.2015г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перечня организаций, в которых будут проводиться общественные работы, видов, объемов и конкретных условий общественных работ, размеров оплаты труда участников и источников их финансирования по Хромтаускому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26.03.2013г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перечня организаций, в которых будут проводиться общественные работы, видов, объемов и конкретных условий общественных работ, размеров оплаты труда участников и источников их финансирования по Хромтаускому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20.03.2012г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квоты рабочих мест для лиц, освобожденных из мест лишения свободы и несовершеннолетних выпускников интернатных организаций"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08.02.2012г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квоты рабочих мест для инвалидов в Хромтауском районе"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27.04.2011г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дополнений в постановление акимата района от 10 февраля 2010 года № 24 "Об установлении дополнительного перечня лиц, относящихся к целевым группам населения"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10.02.2010г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дополнительных перечень лиц, относящихся к целевым группам населения"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