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3731" w14:textId="4f83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Хромтауского района от 03 сентября 2015 года № 273 "Об утверждении методики ежегодной оценки деятельности административных государственных служащих корпуса "Б" местных исполнительных органов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13 января 2016 года №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за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за № 152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03 сентября 2015 года № 273 "Об утверждении методики ежегодной оценки деятельности административных государственных служащих корпуса "Б" местных исполнительных органов Хромтауского района" (в Департаменте юстиции Актюбинской области государственном списке нормативно-правовых актов зарегистрировано 25 сентября 2015 года № 4528).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Направить копии данного постановления заинтересованным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