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7ae1" w14:textId="66b7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Уилского района от 29 декабря 2016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05 мая 2016 года № 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2016 года № 480-V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29 декабря 2016 года № 6 "Об организации и обеспечении проведения приписки к призывному участку в 2016 году" (зарегистрировано в Реестре государственной регистрации нормативных правовых актов № 4703, опубликовано от 11 феврвля 2016 года в районном газете "Ойыл"), в связи с окончанием срока применения.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