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218f" w14:textId="24c2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Темирского районного маслихата от 12 марта 2014 года № 175 "Об утверждении Регламента Темирского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24 августа 2016 года №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12 марта 2014 года № 175 "Об утверждении регламента Темирского районного маслихата" (зарегистрированное в Реестре государственной регистрации нормативных правовых актов № 3834, опубликованное 4 апреля 2014 года в газете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