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0368" w14:textId="7d50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Темирского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08 июня 2016 года № 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16 апреля 2016 года "О правовых актах"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решения Темирского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Копию данного решения направить в департамент юстиции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А.ЕСМАГАМЕТОВ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2016 года № 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Темирского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23 декабря 2014 года № 218 "О бюджете Темирского района на 2015-2017 годы" (зарегистрировано в Реестре государственной регистрации нормативных правовых актов № 4155, опубликовано 23 января 2015 года в газете "Темір").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13 марта 2015 года № 239 "О внесении изменений в решение районного маслихата от 23 декабря 2014 года № 218 "О бюджете Темирского района на 2015-2017 годы" (зарегистрировано в Реестре государственной регистрации нормативных правовых актов № 4257, опубликовано 3 апреля 2015 года в газете "Темір").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27 апреля 201 5 года № 244 "О внесении изменения в решение районного маслихата от 23 декабря 2014 года № 218 "О бюджете Темирского района на 2015-2017 годы" (зарегистрировано в Реестре государственной регистрации нормативных правовых актов № 4329, опубликовано 22 мая 2015 года в газете "Темір").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10 июня 2015 года № 249 "О внесении изменений и дополнений в решение районного маслихата от 23 декабря 2014 года № 218 "О бюджете Темирского района на 2015-2017 годы" (зарегистрировано в Реестре государственной регистрации нормативных правовых актов № 4385, опубликовано 3 июля 2015 года в газете "Темір").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11 августа 2015 года № 278 "О внесении изменений и дополнений в решение районного маслихата от 23 декабря 2014 года № 218 "О бюджете Темирского района на 2015-2017 годы" (зарегистрировано в Реестре государственной регистрации нормативных правовых актов № 4486, опубликовано 28 августа 2015 года в газете "Темір").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6 октября 2015 года № 280 "О внесении изменений в решение районного маслихата от 23 декабря 2014 года № 218 "О бюджете Темирского района на 2015-2017 годы" (зарегистрировано в Реестре государственной регистрации нормативных правовых актов № 4542, опубликовано 23 октября 2015 года в газете "Темір").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13 ноября 2015 года № 285 "О внесении изменений и дополнения в решение районного маслихата от 23 декабря 2014 года № 218 "О бюджете Темирского района на 2015-2017 годы" (зарегистрировано в Реестре государственной регистрации нормативных правовых актов № 4592, опубликовано 27 ноября 2015 года в газете "Темір").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4 декабря 2015 года № 289 "О внесении изменений в решение районного маслихата от 23 декабря 2014 года № 218 "О бюджете Темирского района на 2015-2017 годы" (зарегистрировано в Реестре государственной регистрации нормативных правовых актов № 4642, опубликовано 25 декабря 2015 года в газете "Темір").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