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4662" w14:textId="97a4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Темирского района № 83 от 27 марта 2015 года "Об организации и обеспечении проведения очередного призыва граждан на срочную воинскую службу в апреле-июне и октябре-декабре 2015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05 января 2016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148"О местном государственном управлении и самоуправлении в Республике Казахстан", акимат Темирского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№ 83 от 27 марта 2015 года "Об организации и обеспечении проведения очередного призыва граждан на срочную воинскую службу в апреле-июне и октябре-декабре 2015 года" (зарегистртированное в Реестре государственной регистрации нормативных правовых актов № 4283, опубликовано в газете "Темир" № 15 от 14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возлагаетася на заместителя акима района Б.Избасова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