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5a48" w14:textId="7515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Хобдинского районного акимата Актюбинской области от 20 января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14 июля 2015 года № 153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методики ежегодной оценки деятельности административных государственных служащих корпуса "Б" местных исполнительных органов Хобдинского района"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от 5 августа 2015 года № 4458, опубликовано в районной газете "Кобда " от 27 августа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29 октября 2015 года № 259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внесений изменений в постановление районного акимата от 17 июля 2015 года № 153 "Об утверждении методики ежегодной оценки деятельности административных государственных служащих корпуса "Б" местных исполнительных органов Хобдинского район"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от 26 ноября 2015 года № 4608, опубликовано в районной газете "Кобда " от 17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