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b3632" w14:textId="15b36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утрате силы решения акима Байганинского района от 10 декабря 2015 года № 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Байганинского района Актюбинской области от 29 августа 2016 года № 6.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06 апреля 2016 года "О правовых актах", со </w:t>
      </w:r>
      <w:r>
        <w:rPr>
          <w:rFonts w:ascii="Times New Roman"/>
          <w:b w:val="false"/>
          <w:i w:val="false"/>
          <w:color w:val="000000"/>
          <w:sz w:val="28"/>
        </w:rPr>
        <w:t>статьями 33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 Байганинского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Утратить силу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Байганинского района от 10 декабря 2015 года № 20 " Об организации и обеспечении проведения приписки к призывному участку в 2016 году" (зарегистрированное в реестре государственной регистрации нормативных правовых актов за № 4662, официально опубликованное в районной газете "Жем Сағыз" 21 января 2016 года за № 3 (7317) и ИПС "Адилет" 15 января 2016 года).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решения возложить на руководителя аппарата акима района Ж. Абитова.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Аккагазов М.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