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657d" w14:textId="6bf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15 января 2016 года № 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03 июня 2015 года № 125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4399, опубликованное в районном газете "Жем Сағыз " 15 июля 2015 года и в ИПС "Әділет" 14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