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44a" w14:textId="740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Сарыхобдинского сельского округа от 12 ноября 2015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Сарыхобдинского сельского округа Алгинского района Актюбинской области от 19 января 2016 года № 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инпектора государствеенного учреждения "Алгинская районная территориальная инспекция Комитета ветеринарного контроля и надзора Министерства сельского хозяйства Республики Казахстан" от 19 января 2016 года № 6-10/09, аким Сарыхобдинского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Сарыхобдинского сельского округа от 12 ноября 2015 года № 12 "Об установлении ограничительных мероприятий" (зарегистрирован в Реестре государственной регистрации нормативных правовых актов за № 4596, опубликован в районной газете "Жұлдыз-Звезда" 03 декабря 2015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 возникшие с 19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Сарыхобдинского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Умбеткулов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