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4349" w14:textId="2494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2 октября 2015 года №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сентября 2016 года № 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 октября 2015 года № 365 "Об утверждении Положения государственного учреждения "Управление пассажирского транспорта и автомобильных дорог Актюбинской области" (зарегистрированное в Реестре государственной регистрации нормативных правовых актов № 4576, опубликованное 26 ноября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